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394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Клабукова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Ильи Вадимовича,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Акватранс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Клабуков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И.В., являясь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Акватранс</w:t>
      </w:r>
      <w:r>
        <w:rPr>
          <w:rFonts w:ascii="Times New Roman" w:eastAsia="Times New Roman" w:hAnsi="Times New Roman" w:cs="Times New Roman"/>
          <w:sz w:val="26"/>
          <w:szCs w:val="26"/>
        </w:rPr>
        <w:t>», зарегистрированного по адресу: ХМАО-Югра, г. Нефтеюганск, Производственный проезд, д. 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Акватранс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Илью Вадимовича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2104260145712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